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Translate and complete.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разговор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пожать руки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женщины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Что еще?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улыбаться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мужчина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сопоставлять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отношения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говорить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коллега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фото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описывать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and complete.</dc:title>
  <dcterms:created xsi:type="dcterms:W3CDTF">2021-10-11T20:03:31Z</dcterms:created>
  <dcterms:modified xsi:type="dcterms:W3CDTF">2021-10-11T20:03:31Z</dcterms:modified>
</cp:coreProperties>
</file>