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from Spanish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madrastra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hija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cumpleaños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from Spanish to English</dc:title>
  <dcterms:created xsi:type="dcterms:W3CDTF">2021-10-11T20:03:27Z</dcterms:created>
  <dcterms:modified xsi:type="dcterms:W3CDTF">2021-10-11T20:03:27Z</dcterms:modified>
</cp:coreProperties>
</file>