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Translate los colores into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marrón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negro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rojo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azul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blanco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dorado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amarillo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anaranjado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Translate los colores into English</dc:title>
  <dcterms:created xsi:type="dcterms:W3CDTF">2021-10-11T20:03:33Z</dcterms:created>
  <dcterms:modified xsi:type="dcterms:W3CDTF">2021-10-11T20:03:33Z</dcterms:modified>
</cp:coreProperties>
</file>