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Translate the Words Into German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swimming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tourist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supermarket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town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post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Translate the Words Into German</dc:title>
  <dcterms:created xsi:type="dcterms:W3CDTF">2021-10-10T23:47:11Z</dcterms:created>
  <dcterms:modified xsi:type="dcterms:W3CDTF">2021-10-10T23:47:11Z</dcterms:modified>
</cp:coreProperties>
</file>