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Translate the following terms in ENGLISH and FIND IN ITALIAN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Nuora    </w:t>
      </w:r>
      <w:r>
        <w:t xml:space="preserve">   Patrigno    </w:t>
      </w:r>
      <w:r>
        <w:t xml:space="preserve">   Madrina    </w:t>
      </w:r>
      <w:r>
        <w:t xml:space="preserve">   Cugina    </w:t>
      </w:r>
      <w:r>
        <w:t xml:space="preserve">   Fratello    </w:t>
      </w:r>
      <w:r>
        <w:t xml:space="preserve">   Madre    </w:t>
      </w:r>
      <w:r>
        <w:t xml:space="preserve">   Marito    </w:t>
      </w:r>
      <w:r>
        <w:t xml:space="preserve">   Moglie    </w:t>
      </w:r>
      <w:r>
        <w:t xml:space="preserve">   Nonna    </w:t>
      </w:r>
      <w:r>
        <w:t xml:space="preserve">   Nonno    </w:t>
      </w:r>
      <w:r>
        <w:t xml:space="preserve">   Padre    </w:t>
      </w:r>
      <w:r>
        <w:t xml:space="preserve">   Sorella    </w:t>
      </w:r>
      <w:r>
        <w:t xml:space="preserve">   Suocero    </w:t>
      </w:r>
      <w:r>
        <w:t xml:space="preserve">   Zia    </w:t>
      </w:r>
      <w:r>
        <w:t xml:space="preserve">   Zio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Translate the following terms in ENGLISH and FIND IN ITALIAN</dc:title>
  <dcterms:created xsi:type="dcterms:W3CDTF">2021-10-11T20:02:37Z</dcterms:created>
  <dcterms:modified xsi:type="dcterms:W3CDTF">2021-10-11T20:02:37Z</dcterms:modified>
</cp:coreProperties>
</file>