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spell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plural male article(definite)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spell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spell 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singular male article(definite)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singular female article(definite)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We(male)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spell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ask How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to Spanish</dc:title>
  <dcterms:created xsi:type="dcterms:W3CDTF">2021-10-11T20:03:08Z</dcterms:created>
  <dcterms:modified xsi:type="dcterms:W3CDTF">2021-10-11T20:03:08Z</dcterms:modified>
</cp:coreProperties>
</file>