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Translation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Initiation factor 2 function is to bind GTP; and delivers fMet-tRNA to initiation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place in the elongation stage, while in this site tRNAs move from a different site into this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three sites in a ribosome occupied by a tRNA during translation. In this site All charged tRNAs (with the exception of the initiator tRNA) first enter the this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reaction in which an aminoacyl-________ synthetase attaches an amino acid to its corresponding _______. (_________ charging)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initiation, proteins that attach to the ________ tail interact with proteins that bind to the 5′ cap, enhancing the binding of the small ribosomal subunit to the 5′ end of the mRNA.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50S ribosomal subunit stabilizes tRNAs and __________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Initiation factor 3 (IF-3) binds to the small ribosomal ___________ and prevents the large ___________ from binding during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Phase in which protein synthesis halts at the ____________ codon and the translation components are released from the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Translation takes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Once the charged tRNA is in the A site, GTP is cleaved to form 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initiation _________ consists of, the small ribosomal subunit, the mRNA, the initiator tRNA with its amino acid (fMet-tRNA), one molecule of GTP, and several initiation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in which the components necessary for translation are assembled at the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in which amino acids are joined, one at a time, to the growing polypeptide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Initiation factor 1 function is to enhance ________ of large and small subunits of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during the elongation phase and its function is to provide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30S ribosomal subunit attaches to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 is to aid in exporting mRNA from the nucleus to the cytoplasm and promotes the initial (pioneer) round of translation.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 required for the termination of translation; binds to a ribosome when a stop codon is reached and stimulates the _________ of the polypeptide chain, the tRNA, and the mRNA from the ribosome. (_________ factor)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Translation </dc:title>
  <dcterms:created xsi:type="dcterms:W3CDTF">2021-10-10T23:46:59Z</dcterms:created>
  <dcterms:modified xsi:type="dcterms:W3CDTF">2021-10-10T23:46:59Z</dcterms:modified>
</cp:coreProperties>
</file>