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newly assembled protein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translation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phase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translate UGA?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phase of translation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phase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step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phase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translate GAU?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</dc:title>
  <dcterms:created xsi:type="dcterms:W3CDTF">2021-10-11T20:03:18Z</dcterms:created>
  <dcterms:modified xsi:type="dcterms:W3CDTF">2021-10-11T20:03:18Z</dcterms:modified>
</cp:coreProperties>
</file>