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Kakak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Sekolah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 Tua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Kamar Tidur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Komunitas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Kamar Mandi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Crossword</dc:title>
  <dcterms:created xsi:type="dcterms:W3CDTF">2021-10-11T20:03:37Z</dcterms:created>
  <dcterms:modified xsi:type="dcterms:W3CDTF">2021-10-11T20:03:37Z</dcterms:modified>
</cp:coreProperties>
</file>