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Translation and Transcription</w:t>
      </w:r>
    </w:p>
    <w:p>
      <w:pPr>
        <w:pStyle w:val="Questions"/>
      </w:pPr>
      <w:r>
        <w:t xml:space="preserve">1. ALCESHIE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YPEMOLARSE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AESLIG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IPESAMR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AOKIZIK RTAGMEFN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SDIEOOBYEXR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OESIBR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EESTCNUIODL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IRTSAT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NPOIRASRNITCT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LIASNRONTTA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TCOEIIAPRNL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 and Transcription</dc:title>
  <dcterms:created xsi:type="dcterms:W3CDTF">2021-10-11T20:02:51Z</dcterms:created>
  <dcterms:modified xsi:type="dcterms:W3CDTF">2021-10-11T20:02:51Z</dcterms:modified>
</cp:coreProperties>
</file>