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Translations &amp; Reflections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in front of you and facing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make something face a different direction by turning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yourself in the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at 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figure is shifted or slid accross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equivalent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line is on a 180 degree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Translations &amp; Reflections Crossword</dc:title>
  <dcterms:created xsi:type="dcterms:W3CDTF">2021-10-11T20:02:09Z</dcterms:created>
  <dcterms:modified xsi:type="dcterms:W3CDTF">2021-10-11T20:02:09Z</dcterms:modified>
</cp:coreProperties>
</file>