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Translators and Language levels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next level of language still to be developed that allows users to speak to their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translator translates code line by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given to low level language (1st Generation)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computers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example of high level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given to 2nd generation low level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given to 3rd generation high level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Java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characteristic of a translator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__________are programs that convert high level language commands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Translators and Language levels</dc:title>
  <dcterms:created xsi:type="dcterms:W3CDTF">2021-10-11T20:02:17Z</dcterms:created>
  <dcterms:modified xsi:type="dcterms:W3CDTF">2021-10-11T20:02:17Z</dcterms:modified>
</cp:coreProperties>
</file>