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Transmissible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Avian Influenza    </w:t>
      </w:r>
      <w:r>
        <w:t xml:space="preserve">   Bacteria    </w:t>
      </w:r>
      <w:r>
        <w:t xml:space="preserve">   Contaminated    </w:t>
      </w:r>
      <w:r>
        <w:t xml:space="preserve">   Coronavirus    </w:t>
      </w:r>
      <w:r>
        <w:t xml:space="preserve">   Cough    </w:t>
      </w:r>
      <w:r>
        <w:t xml:space="preserve">   Direct contact    </w:t>
      </w:r>
      <w:r>
        <w:t xml:space="preserve">   Disease    </w:t>
      </w:r>
      <w:r>
        <w:t xml:space="preserve">   Fever    </w:t>
      </w:r>
      <w:r>
        <w:t xml:space="preserve">   Habits    </w:t>
      </w:r>
      <w:r>
        <w:t xml:space="preserve">   Hygiene    </w:t>
      </w:r>
      <w:r>
        <w:t xml:space="preserve">   Immunise    </w:t>
      </w:r>
      <w:r>
        <w:t xml:space="preserve">   Infectious    </w:t>
      </w:r>
      <w:r>
        <w:t xml:space="preserve">   Mask    </w:t>
      </w:r>
      <w:r>
        <w:t xml:space="preserve">   MERS    </w:t>
      </w:r>
      <w:r>
        <w:t xml:space="preserve">   Pneumonia    </w:t>
      </w:r>
      <w:r>
        <w:t xml:space="preserve">   Respiratory    </w:t>
      </w:r>
      <w:r>
        <w:t xml:space="preserve">   Sanitiser    </w:t>
      </w:r>
      <w:r>
        <w:t xml:space="preserve">   SARS    </w:t>
      </w:r>
      <w:r>
        <w:t xml:space="preserve">   Sore throat    </w:t>
      </w:r>
      <w:r>
        <w:t xml:space="preserve">   Symptoms    </w:t>
      </w:r>
      <w:r>
        <w:t xml:space="preserve">   Transmissible    </w:t>
      </w:r>
      <w:r>
        <w:t xml:space="preserve">   Tuberculosis    </w:t>
      </w:r>
      <w:r>
        <w:t xml:space="preserve">   Virus    </w:t>
      </w:r>
      <w:r>
        <w:t xml:space="preserve">   Wash hands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Transmissible diseases</dc:title>
  <dcterms:created xsi:type="dcterms:W3CDTF">2021-10-11T20:03:24Z</dcterms:created>
  <dcterms:modified xsi:type="dcterms:W3CDTF">2021-10-11T20:03:24Z</dcterms:modified>
</cp:coreProperties>
</file>