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Transmission Based Precautions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MASK USED AT WHC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ZONE FOR SUSPECTED INFECTIONS OR NEW ADMITS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YOU LOOK UP INFO ON INFECTION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OFF ISO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CARDINAL SIGN OF AN INFECTION IN NON IMMUNOCOMPROMISED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ISO USED FOR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WHOSE RESPONSIBILITY IS IT TO COMPLETE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ISO USED FOR CDIFF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VAXD BUT UNBOOSTED NEED TO TEST HOW MANY TIMES STARTING NEXT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UNVACCINATED STAFF NEED TO TEST HOW MANY TIMES PER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ZONE FOR CONFIRMED INFECTIONS OR HIGHLY SUSPECTED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RESTOCKS ISO CARTS ON PATIENT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 WE NOTIFY IF WE SUSPECT A INFECTION IN PT OR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ON 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STEP IN PREVENTING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YOUR VAXED AND BOOSTED YOU TEST HOW MANY TIMES PER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CRITERIA USED TO DETERMINE ACTUAL INFECTIONS AND TO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YOUR IPN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PLACING PATIENTS TOGETHER WITH SIMILAR INFECTIONS AND HF OF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CDIFF IS HARD TO KILL BECAUSE ITS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ISO USED FOR TB/CHICKEN 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DO YOU USE HAND 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WE ALWAYS ASK FOR WITH A ATB ORDER</w:t>
            </w:r>
          </w:p>
        </w:tc>
      </w:tr>
    </w:tbl>
    <w:p>
      <w:pPr>
        <w:pStyle w:val="WordBankLarge"/>
      </w:pPr>
      <w:r>
        <w:t xml:space="preserve">   HANDWASHING    </w:t>
      </w:r>
      <w:r>
        <w:t xml:space="preserve">   UNTILGONE    </w:t>
      </w:r>
      <w:r>
        <w:t xml:space="preserve">   N95    </w:t>
      </w:r>
      <w:r>
        <w:t xml:space="preserve">   YELLOWZONE    </w:t>
      </w:r>
      <w:r>
        <w:t xml:space="preserve">   REDZONE    </w:t>
      </w:r>
      <w:r>
        <w:t xml:space="preserve">   CONTACT    </w:t>
      </w:r>
      <w:r>
        <w:t xml:space="preserve">   RESPIRTORY    </w:t>
      </w:r>
      <w:r>
        <w:t xml:space="preserve">   DROPLET    </w:t>
      </w:r>
      <w:r>
        <w:t xml:space="preserve">   PROBIOTIC    </w:t>
      </w:r>
      <w:r>
        <w:t xml:space="preserve">   INFECTIONPREVENTIONNURSE    </w:t>
      </w:r>
      <w:r>
        <w:t xml:space="preserve">   STATIONFIVE    </w:t>
      </w:r>
      <w:r>
        <w:t xml:space="preserve">   CDCWEBSITE    </w:t>
      </w:r>
      <w:r>
        <w:t xml:space="preserve">   DONNING    </w:t>
      </w:r>
      <w:r>
        <w:t xml:space="preserve">   DOFFING    </w:t>
      </w:r>
      <w:r>
        <w:t xml:space="preserve">   MCGEERSCRITERIA    </w:t>
      </w:r>
      <w:r>
        <w:t xml:space="preserve">   FEVER    </w:t>
      </w:r>
      <w:r>
        <w:t xml:space="preserve">   COHORTING    </w:t>
      </w:r>
      <w:r>
        <w:t xml:space="preserve">   SPORE    </w:t>
      </w:r>
      <w:r>
        <w:t xml:space="preserve">   ASSIGNEDSTAFF    </w:t>
      </w:r>
      <w:r>
        <w:t xml:space="preserve">   DAILY    </w:t>
      </w:r>
      <w:r>
        <w:t xml:space="preserve">   TWOTIMES    </w:t>
      </w:r>
      <w:r>
        <w:t xml:space="preserve">   ONETIME    </w:t>
      </w:r>
      <w:r>
        <w:t xml:space="preserve">   MYSELF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Based Precautions</dc:title>
  <dcterms:created xsi:type="dcterms:W3CDTF">2022-01-06T03:32:22Z</dcterms:created>
  <dcterms:modified xsi:type="dcterms:W3CDTF">2022-01-06T03:32:22Z</dcterms:modified>
</cp:coreProperties>
</file>