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Transmittance of Microbes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mechanisms of transmittance were discussed?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Microorganism that can be beneficial or cause disease or infection in a living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organelle is involved in the transfer of microbes from mother to offspring?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Marsupial involved in vertical transmittance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first source of microbial transfer from mother to offspring before birth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Source of microbe transmittance from mother to offspring shortly after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'a relationship between two species in which one organism lives inside the cell or cells of another organism."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transmittance is from peers or shared environments?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fly is involved in vertical transmittance?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Insect that produces white paste from antennae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Transmittance of Microbes</dc:title>
  <dcterms:created xsi:type="dcterms:W3CDTF">2021-10-11T20:02:31Z</dcterms:created>
  <dcterms:modified xsi:type="dcterms:W3CDTF">2021-10-11T20:02:31Z</dcterms:modified>
</cp:coreProperties>
</file>