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Transmitting and Receiving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bandwidth    </w:t>
      </w:r>
      <w:r>
        <w:t xml:space="preserve">   baud rate    </w:t>
      </w:r>
      <w:r>
        <w:t xml:space="preserve">   bios    </w:t>
      </w:r>
      <w:r>
        <w:t xml:space="preserve">   decoding    </w:t>
      </w:r>
      <w:r>
        <w:t xml:space="preserve">   demodulation    </w:t>
      </w:r>
      <w:r>
        <w:t xml:space="preserve">   email    </w:t>
      </w:r>
      <w:r>
        <w:t xml:space="preserve">   encoding    </w:t>
      </w:r>
      <w:r>
        <w:t xml:space="preserve">   external bus    </w:t>
      </w:r>
      <w:r>
        <w:t xml:space="preserve">   internal bus    </w:t>
      </w:r>
      <w:r>
        <w:t xml:space="preserve">   modulation    </w:t>
      </w:r>
      <w:r>
        <w:t xml:space="preserve">   net etiquette    </w:t>
      </w:r>
      <w:r>
        <w:t xml:space="preserve">   receiving    </w:t>
      </w:r>
      <w:r>
        <w:t xml:space="preserve">   router    </w:t>
      </w:r>
      <w:r>
        <w:t xml:space="preserve">   simplex    </w:t>
      </w:r>
      <w:r>
        <w:t xml:space="preserve">   transmitting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Transmitting and Receiving</dc:title>
  <dcterms:created xsi:type="dcterms:W3CDTF">2021-10-11T20:03:03Z</dcterms:created>
  <dcterms:modified xsi:type="dcterms:W3CDTF">2021-10-11T20:03:03Z</dcterms:modified>
</cp:coreProperties>
</file>