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Transmitting and Receiving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way communication with both directions at the same time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Decoding the analog signal into a digital form suitable for use by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circuit board contain the bus together with various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multiple lines of data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to transfer data between the system bus and other hardware devices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Needed to connect more than two nodes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in a single line one bit follows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up of the data bus, the address bus and the control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Sending and receiving occurs in time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Encoding digital data into an analog wave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provide an interface between analog waves used for long distance transfer and digital signals suitable for use by computers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Transmitting and Receiving</dc:title>
  <dcterms:created xsi:type="dcterms:W3CDTF">2021-10-11T20:03:05Z</dcterms:created>
  <dcterms:modified xsi:type="dcterms:W3CDTF">2021-10-11T20:03:05Z</dcterms:modified>
</cp:coreProperties>
</file>