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Transparency in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Content-________ language must be understood to understand the concept being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"D" in "DOTS" _______ what students already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teaching style that gives attention to the what, whens, whys, and hows in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Content and Language objectives promote _______ in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Content-________ supports a lesson but is not critical for understanding the concepts.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should be considered in lesson planning when students are put into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Facilitating _________ talk should be considered while creating a lesson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learning objective that focuses on the situational processes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considering Lesson ________, it is important to consider content and language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learning objective that focuses on concepts and is a basis for assessments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 in Teaching</dc:title>
  <dcterms:created xsi:type="dcterms:W3CDTF">2021-10-11T20:02:54Z</dcterms:created>
  <dcterms:modified xsi:type="dcterms:W3CDTF">2021-10-11T20:02:54Z</dcterms:modified>
</cp:coreProperties>
</file>