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Transparent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surf    </w:t>
      </w:r>
      <w:r>
        <w:t xml:space="preserve">   ski    </w:t>
      </w:r>
      <w:r>
        <w:t xml:space="preserve">   restaurant    </w:t>
      </w:r>
      <w:r>
        <w:t xml:space="preserve">   robot    </w:t>
      </w:r>
      <w:r>
        <w:t xml:space="preserve">   photo    </w:t>
      </w:r>
      <w:r>
        <w:t xml:space="preserve">   train    </w:t>
      </w:r>
      <w:r>
        <w:t xml:space="preserve">   table    </w:t>
      </w:r>
      <w:r>
        <w:t xml:space="preserve">   six    </w:t>
      </w:r>
      <w:r>
        <w:t xml:space="preserve">   lion    </w:t>
      </w:r>
      <w:r>
        <w:t xml:space="preserve">   piano    </w:t>
      </w:r>
      <w:r>
        <w:t xml:space="preserve">   hotel    </w:t>
      </w:r>
      <w:r>
        <w:t xml:space="preserve">   instrument    </w:t>
      </w:r>
      <w:r>
        <w:t xml:space="preserve">   animal    </w:t>
      </w:r>
      <w:r>
        <w:t xml:space="preserve">   bus    </w:t>
      </w:r>
      <w:r>
        <w:t xml:space="preserve">   pop corn    </w:t>
      </w:r>
      <w:r>
        <w:t xml:space="preserve">   week end    </w:t>
      </w:r>
      <w:r>
        <w:t xml:space="preserve">   burger    </w:t>
      </w:r>
      <w:r>
        <w:t xml:space="preserve">   clown    </w:t>
      </w:r>
      <w:r>
        <w:t xml:space="preserve">   chewing gum    </w:t>
      </w:r>
      <w:r>
        <w:t xml:space="preserve">   sandwich    </w:t>
      </w:r>
      <w:r>
        <w:t xml:space="preserve">   ticket    </w:t>
      </w:r>
      <w:r>
        <w:t xml:space="preserve">   tennis    </w:t>
      </w:r>
      <w:r>
        <w:t xml:space="preserve">   magazine    </w:t>
      </w:r>
      <w:r>
        <w:t xml:space="preserve">   film    </w:t>
      </w:r>
      <w:r>
        <w:t xml:space="preserve">   jungle    </w:t>
      </w:r>
      <w:r>
        <w:t xml:space="preserve">   rugby    </w:t>
      </w:r>
      <w:r>
        <w:t xml:space="preserve">   taxi    </w:t>
      </w:r>
      <w:r>
        <w:t xml:space="preserve">   crocodile    </w:t>
      </w:r>
      <w:r>
        <w:t xml:space="preserve">   poster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Transparent words</dc:title>
  <dcterms:created xsi:type="dcterms:W3CDTF">2021-10-11T20:03:39Z</dcterms:created>
  <dcterms:modified xsi:type="dcterms:W3CDTF">2021-10-11T20:03:39Z</dcterms:modified>
</cp:coreProperties>
</file>