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Transplant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histamine    </w:t>
      </w:r>
      <w:r>
        <w:t xml:space="preserve">   inflammation    </w:t>
      </w:r>
      <w:r>
        <w:t xml:space="preserve">   irritation    </w:t>
      </w:r>
      <w:r>
        <w:t xml:space="preserve">   rash    </w:t>
      </w:r>
      <w:r>
        <w:t xml:space="preserve">   pancreas    </w:t>
      </w:r>
      <w:r>
        <w:t xml:space="preserve">   liver    </w:t>
      </w:r>
      <w:r>
        <w:t xml:space="preserve">   kidney    </w:t>
      </w:r>
      <w:r>
        <w:t xml:space="preserve">   lung    </w:t>
      </w:r>
      <w:r>
        <w:t xml:space="preserve">   nose    </w:t>
      </w:r>
      <w:r>
        <w:t xml:space="preserve">   ear    </w:t>
      </w:r>
      <w:r>
        <w:t xml:space="preserve">   cough    </w:t>
      </w:r>
      <w:r>
        <w:t xml:space="preserve">   barrier    </w:t>
      </w:r>
      <w:r>
        <w:t xml:space="preserve">   antirejection    </w:t>
      </w:r>
      <w:r>
        <w:t xml:space="preserve">   phagocyte    </w:t>
      </w:r>
      <w:r>
        <w:t xml:space="preserve">   pathogen    </w:t>
      </w:r>
      <w:r>
        <w:t xml:space="preserve">   infection    </w:t>
      </w:r>
      <w:r>
        <w:t xml:space="preserve">   healthy    </w:t>
      </w:r>
      <w:r>
        <w:t xml:space="preserve">   diet    </w:t>
      </w:r>
      <w:r>
        <w:t xml:space="preserve">   sneeze    </w:t>
      </w:r>
      <w:r>
        <w:t xml:space="preserve">   mucus    </w:t>
      </w:r>
      <w:r>
        <w:t xml:space="preserve">   skin    </w:t>
      </w:r>
      <w:r>
        <w:t xml:space="preserve">   medicine    </w:t>
      </w:r>
      <w:r>
        <w:t xml:space="preserve">   defence    </w:t>
      </w:r>
      <w:r>
        <w:t xml:space="preserve">   t cell    </w:t>
      </w:r>
      <w:r>
        <w:t xml:space="preserve">   b cell    </w:t>
      </w:r>
      <w:r>
        <w:t xml:space="preserve">   operation    </w:t>
      </w:r>
      <w:r>
        <w:t xml:space="preserve">   antigen    </w:t>
      </w:r>
      <w:r>
        <w:t xml:space="preserve">   antibody    </w:t>
      </w:r>
      <w:r>
        <w:t xml:space="preserve">   transplant    </w:t>
      </w:r>
      <w:r>
        <w:t xml:space="preserve">   immunosuppresant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Transplant Medicine</dc:title>
  <dcterms:created xsi:type="dcterms:W3CDTF">2021-10-11T20:02:16Z</dcterms:created>
  <dcterms:modified xsi:type="dcterms:W3CDTF">2021-10-11T20:02:16Z</dcterms:modified>
</cp:coreProperties>
</file>