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fast on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used to carry patients to a hospital fast in the air after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children away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carry a lot of things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many holidaymakers across the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people on water for short distances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fast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it brings fruits and vegetables to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in this on the water with no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Stops often to let passengers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Brings you to work and home again on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Comfortable way of travel with many others using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2021-10-11T20:01:57Z</dcterms:created>
  <dcterms:modified xsi:type="dcterms:W3CDTF">2021-10-11T20:01:57Z</dcterms:modified>
</cp:coreProperties>
</file>