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 water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2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travels on rails and has many 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2 wheels and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licence to drive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water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London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for transporting goods by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decker.........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fly in the air and have wings</w:t>
            </w:r>
          </w:p>
        </w:tc>
      </w:tr>
    </w:tbl>
    <w:p>
      <w:pPr>
        <w:pStyle w:val="WordBankMedium"/>
      </w:pPr>
      <w:r>
        <w:t xml:space="preserve">   Bus    </w:t>
      </w:r>
      <w:r>
        <w:t xml:space="preserve">   Car    </w:t>
      </w:r>
      <w:r>
        <w:t xml:space="preserve">   Train    </w:t>
      </w:r>
      <w:r>
        <w:t xml:space="preserve">   Plane    </w:t>
      </w:r>
      <w:r>
        <w:t xml:space="preserve">   submarine    </w:t>
      </w:r>
      <w:r>
        <w:t xml:space="preserve">   Bicycle    </w:t>
      </w:r>
      <w:r>
        <w:t xml:space="preserve">   Tube    </w:t>
      </w:r>
      <w:r>
        <w:t xml:space="preserve">   Lorry    </w:t>
      </w:r>
      <w:r>
        <w:t xml:space="preserve">   Motor boat    </w:t>
      </w:r>
      <w:r>
        <w:t xml:space="preserve">   Motorbike    </w:t>
      </w:r>
      <w:r>
        <w:t xml:space="preserve">   Ship    </w:t>
      </w:r>
      <w:r>
        <w:t xml:space="preserve">   Taxi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2021-10-11T20:02:56Z</dcterms:created>
  <dcterms:modified xsi:type="dcterms:W3CDTF">2021-10-11T20:02:56Z</dcterms:modified>
</cp:coreProperties>
</file>