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Scooter    </w:t>
      </w:r>
      <w:r>
        <w:t xml:space="preserve">   Donkey    </w:t>
      </w:r>
      <w:r>
        <w:t xml:space="preserve">   Elephant    </w:t>
      </w:r>
      <w:r>
        <w:t xml:space="preserve">   Camel    </w:t>
      </w:r>
      <w:r>
        <w:t xml:space="preserve">   Running machine    </w:t>
      </w:r>
      <w:r>
        <w:t xml:space="preserve">   Canoe    </w:t>
      </w:r>
      <w:r>
        <w:t xml:space="preserve">   Taxi    </w:t>
      </w:r>
      <w:r>
        <w:t xml:space="preserve">   Gautrain    </w:t>
      </w:r>
      <w:r>
        <w:t xml:space="preserve">   Motorbike    </w:t>
      </w:r>
      <w:r>
        <w:t xml:space="preserve">   Boat    </w:t>
      </w:r>
      <w:r>
        <w:t xml:space="preserve">   Ship    </w:t>
      </w:r>
      <w:r>
        <w:t xml:space="preserve">   Pollution    </w:t>
      </w:r>
      <w:r>
        <w:t xml:space="preserve">   Aeroplane    </w:t>
      </w:r>
      <w:r>
        <w:t xml:space="preserve">   Steam train    </w:t>
      </w:r>
      <w:r>
        <w:t xml:space="preserve">   Model T    </w:t>
      </w:r>
      <w:r>
        <w:t xml:space="preserve">   Bicycle    </w:t>
      </w:r>
      <w:r>
        <w:t xml:space="preserve">   Bone shaker    </w:t>
      </w:r>
      <w:r>
        <w:t xml:space="preserve">   Penny Farthing    </w:t>
      </w:r>
      <w:r>
        <w:t xml:space="preserve">   Truck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2021-10-11T20:03:00Z</dcterms:created>
  <dcterms:modified xsi:type="dcterms:W3CDTF">2021-10-11T20:03:00Z</dcterms:modified>
</cp:coreProperties>
</file>