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shuttle    </w:t>
      </w:r>
      <w:r>
        <w:t xml:space="preserve">   jet    </w:t>
      </w:r>
      <w:r>
        <w:t xml:space="preserve">   balloon    </w:t>
      </w:r>
      <w:r>
        <w:t xml:space="preserve">   steamboat    </w:t>
      </w:r>
      <w:r>
        <w:t xml:space="preserve">   car    </w:t>
      </w:r>
      <w:r>
        <w:t xml:space="preserve">   horse    </w:t>
      </w:r>
      <w:r>
        <w:t xml:space="preserve">   helicopter    </w:t>
      </w:r>
      <w:r>
        <w:t xml:space="preserve">   animal    </w:t>
      </w:r>
      <w:r>
        <w:t xml:space="preserve">   caravan    </w:t>
      </w:r>
      <w:r>
        <w:t xml:space="preserve">   rocket    </w:t>
      </w:r>
      <w:r>
        <w:t xml:space="preserve">   tractor    </w:t>
      </w:r>
      <w:r>
        <w:t xml:space="preserve">   wagon    </w:t>
      </w:r>
      <w:r>
        <w:t xml:space="preserve">   submarine    </w:t>
      </w:r>
      <w:r>
        <w:t xml:space="preserve">   airplane    </w:t>
      </w:r>
      <w:r>
        <w:t xml:space="preserve">   glider    </w:t>
      </w:r>
      <w:r>
        <w:t xml:space="preserve">   ferry    </w:t>
      </w:r>
      <w:r>
        <w:t xml:space="preserve">   bicycle    </w:t>
      </w:r>
      <w:r>
        <w:t xml:space="preserve">   truck    </w:t>
      </w:r>
      <w:r>
        <w:t xml:space="preserve">   harbour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2021-10-11T20:03:21Z</dcterms:created>
  <dcterms:modified xsi:type="dcterms:W3CDTF">2021-10-11T20:03:21Z</dcterms:modified>
</cp:coreProperties>
</file>