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JET    </w:t>
      </w:r>
      <w:r>
        <w:t xml:space="preserve">   BICYCLE    </w:t>
      </w:r>
      <w:r>
        <w:t xml:space="preserve">   MOTORBIKE    </w:t>
      </w:r>
      <w:r>
        <w:t xml:space="preserve">   AMBULANCE    </w:t>
      </w:r>
      <w:r>
        <w:t xml:space="preserve">   FIRETRUCK    </w:t>
      </w:r>
      <w:r>
        <w:t xml:space="preserve">   HELICOPTER    </w:t>
      </w:r>
      <w:r>
        <w:t xml:space="preserve">   HARBOUR    </w:t>
      </w:r>
      <w:r>
        <w:t xml:space="preserve">   BUS    </w:t>
      </w:r>
      <w:r>
        <w:t xml:space="preserve">   AIRPORT    </w:t>
      </w:r>
      <w:r>
        <w:t xml:space="preserve">   SEA    </w:t>
      </w:r>
      <w:r>
        <w:t xml:space="preserve">   BOAT    </w:t>
      </w:r>
      <w:r>
        <w:t xml:space="preserve">   SHIP    </w:t>
      </w:r>
      <w:r>
        <w:t xml:space="preserve">   TAXI    </w:t>
      </w:r>
      <w:r>
        <w:t xml:space="preserve">   RUNWAY    </w:t>
      </w:r>
      <w:r>
        <w:t xml:space="preserve">   RAILWAY    </w:t>
      </w:r>
      <w:r>
        <w:t xml:space="preserve">   ROAD    </w:t>
      </w:r>
      <w:r>
        <w:t xml:space="preserve">   TRAIN    </w:t>
      </w:r>
      <w:r>
        <w:t xml:space="preserve">   CAR    </w:t>
      </w:r>
      <w:r>
        <w:t xml:space="preserve">   TRUCK    </w:t>
      </w:r>
      <w:r>
        <w:t xml:space="preserve">   AEROPLANE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2021-10-11T20:03:24Z</dcterms:created>
  <dcterms:modified xsi:type="dcterms:W3CDTF">2021-10-11T20:03:24Z</dcterms:modified>
</cp:coreProperties>
</file>