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tube    </w:t>
      </w:r>
      <w:r>
        <w:t xml:space="preserve">   rocket    </w:t>
      </w:r>
      <w:r>
        <w:t xml:space="preserve">   hot air balloon    </w:t>
      </w:r>
      <w:r>
        <w:t xml:space="preserve">   aeroplane    </w:t>
      </w:r>
      <w:r>
        <w:t xml:space="preserve">   speed boat    </w:t>
      </w:r>
      <w:r>
        <w:t xml:space="preserve">   boat    </w:t>
      </w:r>
      <w:r>
        <w:t xml:space="preserve">   ship    </w:t>
      </w:r>
      <w:r>
        <w:t xml:space="preserve">   car    </w:t>
      </w:r>
      <w:r>
        <w:t xml:space="preserve">   truck    </w:t>
      </w:r>
      <w:r>
        <w:t xml:space="preserve">   lorry    </w:t>
      </w:r>
      <w:r>
        <w:t xml:space="preserve">   van    </w:t>
      </w:r>
      <w:r>
        <w:t xml:space="preserve">   motorcycle    </w:t>
      </w:r>
      <w:r>
        <w:t xml:space="preserve">   bike    </w:t>
      </w:r>
      <w:r>
        <w:t xml:space="preserve">   tram    </w:t>
      </w:r>
      <w:r>
        <w:t xml:space="preserve">   helicopter    </w:t>
      </w:r>
      <w:r>
        <w:t xml:space="preserve">   train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2021-10-11T20:03:35Z</dcterms:created>
  <dcterms:modified xsi:type="dcterms:W3CDTF">2021-10-11T20:03:35Z</dcterms:modified>
</cp:coreProperties>
</file>