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bicycle    </w:t>
      </w:r>
      <w:r>
        <w:t xml:space="preserve">   boneshaker    </w:t>
      </w:r>
      <w:r>
        <w:t xml:space="preserve">   canoes    </w:t>
      </w:r>
      <w:r>
        <w:t xml:space="preserve">   caravel    </w:t>
      </w:r>
      <w:r>
        <w:t xml:space="preserve">   coach    </w:t>
      </w:r>
      <w:r>
        <w:t xml:space="preserve">   cruiseliner    </w:t>
      </w:r>
      <w:r>
        <w:t xml:space="preserve">   diesel    </w:t>
      </w:r>
      <w:r>
        <w:t xml:space="preserve">   expensive    </w:t>
      </w:r>
      <w:r>
        <w:t xml:space="preserve">   helicopter    </w:t>
      </w:r>
      <w:r>
        <w:t xml:space="preserve">   hindenburg    </w:t>
      </w:r>
      <w:r>
        <w:t xml:space="preserve">   petrol    </w:t>
      </w:r>
      <w:r>
        <w:t xml:space="preserve">   pollution    </w:t>
      </w:r>
      <w:r>
        <w:t xml:space="preserve">   raft    </w:t>
      </w:r>
      <w:r>
        <w:t xml:space="preserve">   space shuttle    </w:t>
      </w:r>
      <w:r>
        <w:t xml:space="preserve">   steam engine    </w:t>
      </w:r>
      <w:r>
        <w:t xml:space="preserve">   trade    </w:t>
      </w:r>
      <w:r>
        <w:t xml:space="preserve">   traffic    </w:t>
      </w:r>
      <w:r>
        <w:t xml:space="preserve">   train    </w:t>
      </w:r>
      <w:r>
        <w:t xml:space="preserve">   transport    </w:t>
      </w:r>
      <w:r>
        <w:t xml:space="preserve">   travel    </w:t>
      </w:r>
      <w:r>
        <w:t xml:space="preserve">   wagon    </w:t>
      </w:r>
      <w:r>
        <w:t xml:space="preserve">   wheel    </w:t>
      </w:r>
      <w:r>
        <w:t xml:space="preserve">   wright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2021-10-11T20:03:44Z</dcterms:created>
  <dcterms:modified xsi:type="dcterms:W3CDTF">2021-10-11T20:03:44Z</dcterms:modified>
</cp:coreProperties>
</file>