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Bicycle    </w:t>
      </w:r>
      <w:r>
        <w:t xml:space="preserve">   Bus    </w:t>
      </w:r>
      <w:r>
        <w:t xml:space="preserve">   Car    </w:t>
      </w:r>
      <w:r>
        <w:t xml:space="preserve">   Coach    </w:t>
      </w:r>
      <w:r>
        <w:t xml:space="preserve">   Horse    </w:t>
      </w:r>
      <w:r>
        <w:t xml:space="preserve">   Lorry    </w:t>
      </w:r>
      <w:r>
        <w:t xml:space="preserve">   Pony    </w:t>
      </w:r>
      <w:r>
        <w:t xml:space="preserve">   Ship    </w:t>
      </w:r>
      <w:r>
        <w:t xml:space="preserve">   Taxi    </w:t>
      </w:r>
      <w:r>
        <w:t xml:space="preserve">   Train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2021-10-11T20:02:04Z</dcterms:created>
  <dcterms:modified xsi:type="dcterms:W3CDTF">2021-10-11T20:02:04Z</dcterms:modified>
</cp:coreProperties>
</file>