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 - Canals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Canals were replaced by them in the 1830s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Manufactured goods were transported to a ___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were revolutionary in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carry the canal across Dee valleys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Canals were the ____ for the industrial revolution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could be carried on the canal slowly by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Duke of ___ dug the first artificial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than donkeys what traditionally carried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Other than the middle class and gentry which other group invested money in building canals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water in the canal is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- Canals</dc:title>
  <dcterms:created xsi:type="dcterms:W3CDTF">2021-10-11T20:03:46Z</dcterms:created>
  <dcterms:modified xsi:type="dcterms:W3CDTF">2021-10-11T20:03:46Z</dcterms:modified>
</cp:coreProperties>
</file>