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Transport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you name another way we could come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another road transport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 animal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two wheels and has no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used when we build a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come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three wheels that is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Thuto go to Capetown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flies way up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your teacher comes to school</w:t>
            </w:r>
          </w:p>
        </w:tc>
      </w:tr>
    </w:tbl>
    <w:p>
      <w:pPr>
        <w:pStyle w:val="WordBankLarge"/>
      </w:pPr>
      <w:r>
        <w:t xml:space="preserve">   train    </w:t>
      </w:r>
      <w:r>
        <w:t xml:space="preserve">   airbus    </w:t>
      </w:r>
      <w:r>
        <w:t xml:space="preserve">   car    </w:t>
      </w:r>
      <w:r>
        <w:t xml:space="preserve">   bicycle    </w:t>
      </w:r>
      <w:r>
        <w:t xml:space="preserve">   aeroplane    </w:t>
      </w:r>
      <w:r>
        <w:t xml:space="preserve">   wheelbarrow    </w:t>
      </w:r>
      <w:r>
        <w:t xml:space="preserve">   minibus    </w:t>
      </w:r>
      <w:r>
        <w:t xml:space="preserve">   cart    </w:t>
      </w:r>
      <w:r>
        <w:t xml:space="preserve">   bus    </w:t>
      </w:r>
      <w:r>
        <w:t xml:space="preserve">    tricycle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Crossword puzzle </dc:title>
  <dcterms:created xsi:type="dcterms:W3CDTF">2021-10-11T20:03:14Z</dcterms:created>
  <dcterms:modified xsi:type="dcterms:W3CDTF">2021-10-11T20:03:14Z</dcterms:modified>
</cp:coreProperties>
</file>