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Transport, Diet and Digestion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a**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Bacteria: "Just when you thought it was safe to go back in the plasma" Enter Phagocyte!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deficiency disease caused by a lack of vitamin B (needed for the enzymes in respiration).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cells divide uncontrollably and form a dense mass of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two moist membranes prevent the lungs rubbing directly on the ribs and therefore prevent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semi-flexible connective tissue found in animals which helps support certain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music do elves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muscular contractions that force a ball of food along the oesophagus and intestines.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delivers presents to baby sharks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Smoke damages the wall of the alveoli leading to reduced surface area for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"handsome" boy in the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channel that leads from the mouth to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muscle-like hairs on the surface of cells that brush pathogen filled mucus out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cancer causing component of smoke.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Transport, Diet and Digestion </dc:title>
  <dcterms:created xsi:type="dcterms:W3CDTF">2021-10-11T20:02:53Z</dcterms:created>
  <dcterms:modified xsi:type="dcterms:W3CDTF">2021-10-11T20:02:53Z</dcterms:modified>
</cp:coreProperties>
</file>