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 In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factor which affects diffusion and refers to the total area on the outside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factor which effects diffusion as the particles will gain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Osmosis is an example of .......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.............. cells use osmosis to take up water into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..... organisms have a higher surface area to volume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diffusion of water through a semi-permeable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....... main forms of transport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....... organisms have a lower surface area to volume ratio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diffusion tales place through a partially ......... 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osmosis only transports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......... variable in varied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active and passive transport takes place in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...... solution contains a high concentration of water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Active transport requires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particles from an area of low concentration to an area of high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........... are transported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........... variables are kept the same in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active transport is the movement of particles from a region of ...... concentration to a region of high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Active transport works against a concentration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higher the temperature the .......... the rate of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In Cells</dc:title>
  <dcterms:created xsi:type="dcterms:W3CDTF">2021-10-11T20:03:36Z</dcterms:created>
  <dcterms:modified xsi:type="dcterms:W3CDTF">2021-10-11T20:03:36Z</dcterms:modified>
</cp:coreProperties>
</file>