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In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molecules that travel through a partially permeable membrane using osmosis.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when a plant cell is not turgid but not yet plasmolysed.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movement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where no diffusion takes place due to the fixed position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concentration of water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plant cell where water potential is higher than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used by cells to complete active transplant.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 is called when an animal cell shrivels.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 of larger or polar molecules through a membrane using a carrier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no net movement from in or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 movement of water molecules to a more concentrated solution across a partially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process where no energy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turgid cells can give to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shrinking of cytoplasm away from the cell wall when water is lost.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Cells</dc:title>
  <dcterms:created xsi:type="dcterms:W3CDTF">2021-10-11T20:03:54Z</dcterms:created>
  <dcterms:modified xsi:type="dcterms:W3CDTF">2021-10-11T20:03:54Z</dcterms:modified>
</cp:coreProperties>
</file>