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Archive    </w:t>
      </w:r>
      <w:r>
        <w:t xml:space="preserve">   Bicycle    </w:t>
      </w:r>
      <w:r>
        <w:t xml:space="preserve">   Bus    </w:t>
      </w:r>
      <w:r>
        <w:t xml:space="preserve">   Car    </w:t>
      </w:r>
      <w:r>
        <w:t xml:space="preserve">   Coventry    </w:t>
      </w:r>
      <w:r>
        <w:t xml:space="preserve">   Exhibition    </w:t>
      </w:r>
      <w:r>
        <w:t xml:space="preserve">   Industry    </w:t>
      </w:r>
      <w:r>
        <w:t xml:space="preserve">   Interactive    </w:t>
      </w:r>
      <w:r>
        <w:t xml:space="preserve">   Motor    </w:t>
      </w:r>
      <w:r>
        <w:t xml:space="preserve">   Motorbike    </w:t>
      </w:r>
      <w:r>
        <w:t xml:space="preserve">   Museum    </w:t>
      </w:r>
      <w:r>
        <w:t xml:space="preserve">   Speed    </w:t>
      </w:r>
      <w:r>
        <w:t xml:space="preserve">   Supersonic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Museum</dc:title>
  <dcterms:created xsi:type="dcterms:W3CDTF">2021-10-11T20:02:31Z</dcterms:created>
  <dcterms:modified xsi:type="dcterms:W3CDTF">2021-10-11T20:02:31Z</dcterms:modified>
</cp:coreProperties>
</file>