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Transport and Homeostasis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defines a cell by separating it from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in which a cell removes unwanted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substances across the plasma membrane with the aid of protein molecules embedded in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cell is placed into a ______ _______ it causes the cell to shrivel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of materials into or out of a cell without the use of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in which a cell surrounds and takes in  material from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particles are diffused and have equal concentration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hydrophilic and hydrophobic tails makes the plasma membrane _______ to certain water-soluble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allows only some substances to pass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certain molecules to pass based on their size and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difference in concentration on opposite sides of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cell is placed into a _______ _______ it causes the cell to swell and possibly 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material against the concentration gradient that requires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cell is in a balanced environment when placed in a _____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regulation of the internal conditions of a cell or organism in spite of changes in the external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particles from an area of higher concentration to an area of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not provide an open pathway through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uses energy to move an ion or molecule into or out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water molecules into a concentrated solution from a less concentrated solution-either into or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proteins in the plasma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and Homeostasis</dc:title>
  <dcterms:created xsi:type="dcterms:W3CDTF">2021-10-11T20:02:08Z</dcterms:created>
  <dcterms:modified xsi:type="dcterms:W3CDTF">2021-10-11T20:02:08Z</dcterms:modified>
</cp:coreProperties>
</file>