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 and Stationery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</w:tr>
    </w:tbl>
    <w:p>
      <w:pPr>
        <w:pStyle w:val="WordBankMedium"/>
      </w:pPr>
      <w:r>
        <w:t xml:space="preserve">   どうぞ    </w:t>
      </w:r>
      <w:r>
        <w:t xml:space="preserve">   かしてください    </w:t>
      </w:r>
      <w:r>
        <w:t xml:space="preserve">   ほん    </w:t>
      </w:r>
      <w:r>
        <w:t xml:space="preserve">   はさみ    </w:t>
      </w:r>
      <w:r>
        <w:t xml:space="preserve">   のり    </w:t>
      </w:r>
      <w:r>
        <w:t xml:space="preserve">   じょおぎ    </w:t>
      </w:r>
      <w:r>
        <w:t xml:space="preserve">   でんしゃ    </w:t>
      </w:r>
      <w:r>
        <w:t xml:space="preserve">   じてんしゃ    </w:t>
      </w:r>
      <w:r>
        <w:t xml:space="preserve">   かみ    </w:t>
      </w:r>
      <w:r>
        <w:t xml:space="preserve">   けしごむ     </w:t>
      </w:r>
      <w:r>
        <w:t xml:space="preserve">   あるいて    </w:t>
      </w:r>
      <w:r>
        <w:t xml:space="preserve">   ぺん    </w:t>
      </w:r>
      <w:r>
        <w:t xml:space="preserve">   えんぴつ    </w:t>
      </w:r>
      <w:r>
        <w:t xml:space="preserve">   くるま    </w:t>
      </w:r>
      <w:r>
        <w:t xml:space="preserve">   ふでばこ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and Stationery </dc:title>
  <dcterms:created xsi:type="dcterms:W3CDTF">2021-10-11T20:02:15Z</dcterms:created>
  <dcterms:modified xsi:type="dcterms:W3CDTF">2021-10-11T20:02:15Z</dcterms:modified>
</cp:coreProperties>
</file>