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Transport and places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bicycle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ferry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farm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house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train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plane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city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moped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car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boat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Transport and places</dc:title>
  <dcterms:created xsi:type="dcterms:W3CDTF">2021-10-11T20:02:03Z</dcterms:created>
  <dcterms:modified xsi:type="dcterms:W3CDTF">2021-10-11T20:02:03Z</dcterms:modified>
</cp:coreProperties>
</file>