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sails the ocean with people in vacation.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public transport that takes four people plus the driver.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long and it travels on rails on the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goes under the streets.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small and it flies.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small and two people can ride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people use this on the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long and it works with electricity. It travels on rails.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big and it flies.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usually for five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travels through the city and takes many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big and carries food and other things from one place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2021-10-11T20:02:24Z</dcterms:created>
  <dcterms:modified xsi:type="dcterms:W3CDTF">2021-10-11T20:02:24Z</dcterms:modified>
</cp:coreProperties>
</file>