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hot air balloon    </w:t>
      </w:r>
      <w:r>
        <w:t xml:space="preserve">   aeroplane    </w:t>
      </w:r>
      <w:r>
        <w:t xml:space="preserve">   helicopter    </w:t>
      </w:r>
      <w:r>
        <w:t xml:space="preserve">   train    </w:t>
      </w:r>
      <w:r>
        <w:t xml:space="preserve">   motorbike    </w:t>
      </w:r>
      <w:r>
        <w:t xml:space="preserve">   bicycle    </w:t>
      </w:r>
      <w:r>
        <w:t xml:space="preserve">   bus    </w:t>
      </w:r>
      <w:r>
        <w:t xml:space="preserve">   car    </w:t>
      </w:r>
      <w:r>
        <w:t xml:space="preserve">   submarine    </w:t>
      </w:r>
      <w:r>
        <w:t xml:space="preserve">   ship    </w:t>
      </w:r>
      <w:r>
        <w:t xml:space="preserve">   yacht    </w:t>
      </w:r>
      <w:r>
        <w:t xml:space="preserve">   sailboat    </w:t>
      </w:r>
      <w:r>
        <w:t xml:space="preserve">   road    </w:t>
      </w:r>
      <w:r>
        <w:t xml:space="preserve">   rowboat    </w:t>
      </w:r>
      <w:r>
        <w:t xml:space="preserve">   land    </w:t>
      </w:r>
      <w:r>
        <w:t xml:space="preserve">   water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2021-10-11T20:02:32Z</dcterms:created>
  <dcterms:modified xsi:type="dcterms:W3CDTF">2021-10-11T20:02:32Z</dcterms:modified>
</cp:coreProperties>
</file>