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Van    </w:t>
      </w:r>
      <w:r>
        <w:t xml:space="preserve">   Taxi    </w:t>
      </w:r>
      <w:r>
        <w:t xml:space="preserve">   Motorcycle    </w:t>
      </w:r>
      <w:r>
        <w:t xml:space="preserve">   Lorry    </w:t>
      </w:r>
      <w:r>
        <w:t xml:space="preserve">   Ferry    </w:t>
      </w:r>
      <w:r>
        <w:t xml:space="preserve">   Boat    </w:t>
      </w:r>
      <w:r>
        <w:t xml:space="preserve">   Helicopter    </w:t>
      </w:r>
      <w:r>
        <w:t xml:space="preserve">   Horse    </w:t>
      </w:r>
      <w:r>
        <w:t xml:space="preserve">   Bicycle    </w:t>
      </w:r>
      <w:r>
        <w:t xml:space="preserve">   Aeroplane    </w:t>
      </w:r>
      <w:r>
        <w:t xml:space="preserve">   Train    </w:t>
      </w:r>
      <w:r>
        <w:t xml:space="preserve">   Bus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2021-10-11T20:01:52Z</dcterms:created>
  <dcterms:modified xsi:type="dcterms:W3CDTF">2021-10-11T20:01:52Z</dcterms:modified>
</cp:coreProperties>
</file>