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Transport (das)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einkaufszentrum    </w:t>
      </w:r>
      <w:r>
        <w:t xml:space="preserve">   freibad    </w:t>
      </w:r>
      <w:r>
        <w:t xml:space="preserve">   hallenbad    </w:t>
      </w:r>
      <w:r>
        <w:t xml:space="preserve">   hotel    </w:t>
      </w:r>
      <w:r>
        <w:t xml:space="preserve">   kaufhaus    </w:t>
      </w:r>
      <w:r>
        <w:t xml:space="preserve">   kino    </w:t>
      </w:r>
      <w:r>
        <w:t xml:space="preserve">   krankenhaus    </w:t>
      </w:r>
      <w:r>
        <w:t xml:space="preserve">   museum    </w:t>
      </w:r>
      <w:r>
        <w:t xml:space="preserve">   rathaus    </w:t>
      </w:r>
      <w:r>
        <w:t xml:space="preserve">   reiseburo    </w:t>
      </w:r>
      <w:r>
        <w:t xml:space="preserve">   restaurant    </w:t>
      </w:r>
      <w:r>
        <w:t xml:space="preserve">   schloss    </w:t>
      </w:r>
      <w:r>
        <w:t xml:space="preserve">   schwimmbad    </w:t>
      </w:r>
      <w:r>
        <w:t xml:space="preserve">   stadion    </w:t>
      </w:r>
      <w:r>
        <w:t xml:space="preserve">   stadtzentrum    </w:t>
      </w:r>
      <w:r>
        <w:t xml:space="preserve">   theatre    </w:t>
      </w:r>
      <w:r>
        <w:t xml:space="preserve">   verkehrsamt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(das)</dc:title>
  <dcterms:created xsi:type="dcterms:W3CDTF">2021-10-11T20:02:35Z</dcterms:created>
  <dcterms:modified xsi:type="dcterms:W3CDTF">2021-10-11T20:02:35Z</dcterms:modified>
</cp:coreProperties>
</file>