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xuexiao    </w:t>
      </w:r>
      <w:r>
        <w:t xml:space="preserve">   dianche    </w:t>
      </w:r>
      <w:r>
        <w:t xml:space="preserve">   xingqiyi    </w:t>
      </w:r>
      <w:r>
        <w:t xml:space="preserve">   chuan    </w:t>
      </w:r>
      <w:r>
        <w:t xml:space="preserve">   chusheng    </w:t>
      </w:r>
      <w:r>
        <w:t xml:space="preserve">   chuzuche    </w:t>
      </w:r>
      <w:r>
        <w:t xml:space="preserve">   feiji    </w:t>
      </w:r>
      <w:r>
        <w:t xml:space="preserve">   gongongqiche    </w:t>
      </w:r>
      <w:r>
        <w:t xml:space="preserve">   huoche    </w:t>
      </w:r>
      <w:r>
        <w:t xml:space="preserve">   jinnian    </w:t>
      </w:r>
      <w:r>
        <w:t xml:space="preserve">   mingnian    </w:t>
      </w:r>
      <w:r>
        <w:t xml:space="preserve">   nanian    </w:t>
      </w:r>
      <w:r>
        <w:t xml:space="preserve">   qi    </w:t>
      </w:r>
      <w:r>
        <w:t xml:space="preserve">   qiche    </w:t>
      </w:r>
      <w:r>
        <w:t xml:space="preserve">   qunian    </w:t>
      </w:r>
      <w:r>
        <w:t xml:space="preserve">   zenme    </w:t>
      </w:r>
      <w:r>
        <w:t xml:space="preserve">   zixingche    </w:t>
      </w:r>
      <w:r>
        <w:t xml:space="preserve">   zuo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</dc:title>
  <dcterms:created xsi:type="dcterms:W3CDTF">2021-10-11T20:02:37Z</dcterms:created>
  <dcterms:modified xsi:type="dcterms:W3CDTF">2021-10-11T20:02:37Z</dcterms:modified>
</cp:coreProperties>
</file>