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CANOE    </w:t>
      </w:r>
      <w:r>
        <w:t xml:space="preserve">   ENGINE    </w:t>
      </w:r>
      <w:r>
        <w:t xml:space="preserve">   SCOOTER    </w:t>
      </w:r>
      <w:r>
        <w:t xml:space="preserve">   TRAILER    </w:t>
      </w:r>
      <w:r>
        <w:t xml:space="preserve">   TRAM    </w:t>
      </w:r>
      <w:r>
        <w:t xml:space="preserve">   TAXI    </w:t>
      </w:r>
      <w:r>
        <w:t xml:space="preserve">   YACHT    </w:t>
      </w:r>
      <w:r>
        <w:t xml:space="preserve">   HELICOPTER    </w:t>
      </w:r>
      <w:r>
        <w:t xml:space="preserve">   AEROPLANE    </w:t>
      </w:r>
      <w:r>
        <w:t xml:space="preserve">   BOAT    </w:t>
      </w:r>
      <w:r>
        <w:t xml:space="preserve">   BICYCLE    </w:t>
      </w:r>
      <w:r>
        <w:t xml:space="preserve">   TRAIN    </w:t>
      </w:r>
      <w:r>
        <w:t xml:space="preserve">   BUS    </w:t>
      </w:r>
      <w:r>
        <w:t xml:space="preserve">   TRUCK    </w:t>
      </w:r>
      <w:r>
        <w:t xml:space="preserve">   TRANSPORT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2021-10-11T20:01:55Z</dcterms:created>
  <dcterms:modified xsi:type="dcterms:W3CDTF">2021-10-11T20:01:55Z</dcterms:modified>
</cp:coreProperties>
</file>