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 from the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Bumblebee    </w:t>
      </w:r>
      <w:r>
        <w:t xml:space="preserve">   death star    </w:t>
      </w:r>
      <w:r>
        <w:t xml:space="preserve">   Drift    </w:t>
      </w:r>
      <w:r>
        <w:t xml:space="preserve">   helicarrier    </w:t>
      </w:r>
      <w:r>
        <w:t xml:space="preserve">   Hot Rod    </w:t>
      </w:r>
      <w:r>
        <w:t xml:space="preserve">   Hound    </w:t>
      </w:r>
      <w:r>
        <w:t xml:space="preserve">   Lightning Mcqueen    </w:t>
      </w:r>
      <w:r>
        <w:t xml:space="preserve">   Mator    </w:t>
      </w:r>
      <w:r>
        <w:t xml:space="preserve">   Megatron    </w:t>
      </w:r>
      <w:r>
        <w:t xml:space="preserve">   millennium falcon    </w:t>
      </w:r>
      <w:r>
        <w:t xml:space="preserve">   optimus prime    </w:t>
      </w:r>
      <w:r>
        <w:t xml:space="preserve">   quinjet    </w:t>
      </w:r>
      <w:r>
        <w:t xml:space="preserve">   Star Destroyer    </w:t>
      </w:r>
      <w:r>
        <w:t xml:space="preserve">   tie fighter    </w:t>
      </w:r>
      <w:r>
        <w:t xml:space="preserve">   x wing starfighter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from the movies</dc:title>
  <dcterms:created xsi:type="dcterms:W3CDTF">2021-10-11T20:03:31Z</dcterms:created>
  <dcterms:modified xsi:type="dcterms:W3CDTF">2021-10-11T20:03:31Z</dcterms:modified>
</cp:coreProperties>
</file>