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Transport in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type of circulation carries blood through the heart once during one circuit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fish, what type of blood is pumped to the gills?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the name of the cavitys in earthworms where the blood gets emptied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closed circulatory system what word represents the top of the vessel?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mammal, which circuit carries blood to the body?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respiratory pigment that transports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type of circulation carries blood through the heart twice during one circuit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mammal, which circuit carries blood to the lungs?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hearts in the closed circulatory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hearts are in a closed circulatory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closed circulatory system what word represents the bottom of the vessel?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in Animals</dc:title>
  <dcterms:created xsi:type="dcterms:W3CDTF">2021-10-11T20:02:19Z</dcterms:created>
  <dcterms:modified xsi:type="dcterms:W3CDTF">2021-10-11T20:02:19Z</dcterms:modified>
</cp:coreProperties>
</file>