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Transport in Plants </w:t>
      </w:r>
    </w:p>
    <w:p>
      <w:pPr>
        <w:pStyle w:val="Questions"/>
      </w:pPr>
      <w:r>
        <w:t xml:space="preserve">1. OSRNTTIRINPAA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VEELSA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MATTOAS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ALICARPYTLI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ICNSEOHO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EIOANSHD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RAALPYILC NOTAIC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RWAET LPATIEOTN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LYEMX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LOEPHM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UHMIDYIT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RETMUERTAPE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GILHT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EMTEPTROO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SEMEDIIRP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TSEPHNOTHSYIOS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EVIES TSPAEL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INOOMANPC LSELC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UNIDSIFOF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in Plants </dc:title>
  <dcterms:created xsi:type="dcterms:W3CDTF">2021-10-11T20:03:09Z</dcterms:created>
  <dcterms:modified xsi:type="dcterms:W3CDTF">2021-10-11T20:03:09Z</dcterms:modified>
</cp:coreProperties>
</file>