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 in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Tiny blood vessel, connect arteries to veins, very thin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fluid inside the lymphatic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valve between the right atrium and right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artery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 in the heart make sure blood is circulated in one direction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chamber of the heart that has the thickest wall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blood vessel that brings oxygenated blood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Arteries that provide the muscle tissues with oxygen and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mammalian circulatory system is described as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Liquid part of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largest vein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right side and left side of the heart is separated a layer of tissue called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 in animals</dc:title>
  <dcterms:created xsi:type="dcterms:W3CDTF">2021-10-11T20:03:11Z</dcterms:created>
  <dcterms:modified xsi:type="dcterms:W3CDTF">2021-10-11T20:03:11Z</dcterms:modified>
</cp:coreProperties>
</file>