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in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particles move during diffusion?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lower temperature does what to the rate of diffusion?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solution contains lots of water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direction that particles travel over a concentration gradient in diffusio,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process of particles spreading out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osmosis the concentration on both sides of the membrane becomes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the overall movement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of which sub cellular Structure is need for active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equation for change of mass in osmosis is final mass subtract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variable that is controlled and changed in an experiment.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variable that is kept the same and not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movement of water particles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variable That you measure the outcome of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transport does not require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solution contains few water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membrane is needed for osmosis?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transport requires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larger surface area does what to the rate of diffusion?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direction that particles travel over a concentration gradient in active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particles move across in diffusion?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in cells</dc:title>
  <dcterms:created xsi:type="dcterms:W3CDTF">2021-10-11T20:03:42Z</dcterms:created>
  <dcterms:modified xsi:type="dcterms:W3CDTF">2021-10-11T20:03:42Z</dcterms:modified>
</cp:coreProperties>
</file>