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Transport on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trading    </w:t>
      </w:r>
      <w:r>
        <w:t xml:space="preserve">   iceberg    </w:t>
      </w:r>
      <w:r>
        <w:t xml:space="preserve">   Titanic    </w:t>
      </w:r>
      <w:r>
        <w:t xml:space="preserve">   lifeboat    </w:t>
      </w:r>
      <w:r>
        <w:t xml:space="preserve">   survivors    </w:t>
      </w:r>
      <w:r>
        <w:t xml:space="preserve">   passenger ship    </w:t>
      </w:r>
      <w:r>
        <w:t xml:space="preserve">   steamship    </w:t>
      </w:r>
      <w:r>
        <w:t xml:space="preserve">   caravels    </w:t>
      </w:r>
      <w:r>
        <w:t xml:space="preserve">   clipper    </w:t>
      </w:r>
      <w:r>
        <w:t xml:space="preserve">   junk    </w:t>
      </w:r>
      <w:r>
        <w:t xml:space="preserve">   vessel    </w:t>
      </w:r>
      <w:r>
        <w:t xml:space="preserve">   reed boat    </w:t>
      </w:r>
      <w:r>
        <w:t xml:space="preserve">   canoe    </w:t>
      </w:r>
      <w:r>
        <w:t xml:space="preserve">   raft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 on Water</dc:title>
  <dcterms:created xsi:type="dcterms:W3CDTF">2021-10-11T20:03:18Z</dcterms:created>
  <dcterms:modified xsi:type="dcterms:W3CDTF">2021-10-11T20:03:18Z</dcterms:modified>
</cp:coreProperties>
</file>