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Transport on water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barge    </w:t>
      </w:r>
      <w:r>
        <w:t xml:space="preserve">   ferry    </w:t>
      </w:r>
      <w:r>
        <w:t xml:space="preserve">   submarine    </w:t>
      </w:r>
      <w:r>
        <w:t xml:space="preserve">   fishing boat    </w:t>
      </w:r>
      <w:r>
        <w:t xml:space="preserve">   speedboat    </w:t>
      </w:r>
      <w:r>
        <w:t xml:space="preserve">   windsurfer    </w:t>
      </w:r>
      <w:r>
        <w:t xml:space="preserve">   oil tankers    </w:t>
      </w:r>
      <w:r>
        <w:t xml:space="preserve">   cruise ships    </w:t>
      </w:r>
      <w:r>
        <w:t xml:space="preserve">   container ships    </w:t>
      </w:r>
      <w:r>
        <w:t xml:space="preserve">   titanic    </w:t>
      </w:r>
      <w:r>
        <w:t xml:space="preserve">   steamships    </w:t>
      </w:r>
      <w:r>
        <w:t xml:space="preserve">   steel    </w:t>
      </w:r>
      <w:r>
        <w:t xml:space="preserve">   iron    </w:t>
      </w:r>
      <w:r>
        <w:t xml:space="preserve">   pirates    </w:t>
      </w:r>
      <w:r>
        <w:t xml:space="preserve">   clippers    </w:t>
      </w:r>
      <w:r>
        <w:t xml:space="preserve">   tall ship    </w:t>
      </w:r>
      <w:r>
        <w:t xml:space="preserve">   oars    </w:t>
      </w:r>
      <w:r>
        <w:t xml:space="preserve">   paddles    </w:t>
      </w:r>
      <w:r>
        <w:t xml:space="preserve">   sticks    </w:t>
      </w:r>
      <w:r>
        <w:t xml:space="preserve">   dhows    </w:t>
      </w:r>
      <w:r>
        <w:t xml:space="preserve">   junks    </w:t>
      </w:r>
      <w:r>
        <w:t xml:space="preserve">   rafts    </w:t>
      </w:r>
      <w:r>
        <w:t xml:space="preserve">   boats    </w:t>
      </w:r>
      <w:r>
        <w:t xml:space="preserve">   canoes    </w:t>
      </w:r>
      <w:r>
        <w:t xml:space="preserve">   nile river    </w:t>
      </w:r>
      <w:r>
        <w:t xml:space="preserve">   animal skin    </w:t>
      </w:r>
      <w:r>
        <w:t xml:space="preserve">   logs    </w:t>
      </w:r>
      <w:r>
        <w:t xml:space="preserve">   bamboo    </w:t>
      </w:r>
      <w:r>
        <w:t xml:space="preserve">   reeds    </w:t>
      </w:r>
      <w:r>
        <w:t xml:space="preserve">   bark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Transport on water</dc:title>
  <dcterms:created xsi:type="dcterms:W3CDTF">2021-10-11T20:03:51Z</dcterms:created>
  <dcterms:modified xsi:type="dcterms:W3CDTF">2021-10-11T20:03:51Z</dcterms:modified>
</cp:coreProperties>
</file>